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North Pole    </w:t>
      </w:r>
      <w:r>
        <w:t xml:space="preserve">   Decorations    </w:t>
      </w:r>
      <w:r>
        <w:t xml:space="preserve">   Reindeer    </w:t>
      </w:r>
      <w:r>
        <w:t xml:space="preserve">   Santa    </w:t>
      </w:r>
      <w:r>
        <w:t xml:space="preserve">   Rudolph    </w:t>
      </w:r>
      <w:r>
        <w:t xml:space="preserve">   Chanukah    </w:t>
      </w:r>
      <w:r>
        <w:t xml:space="preserve">   snow    </w:t>
      </w:r>
      <w:r>
        <w:t xml:space="preserve">   Kwanza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2021-10-11T09:08:37Z</dcterms:created>
  <dcterms:modified xsi:type="dcterms:W3CDTF">2021-10-11T09:08:37Z</dcterms:modified>
</cp:coreProperties>
</file>