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Christmas    </w:t>
      </w:r>
      <w:r>
        <w:t xml:space="preserve">   cookies    </w:t>
      </w:r>
      <w:r>
        <w:t xml:space="preserve">   family    </w:t>
      </w:r>
      <w:r>
        <w:t xml:space="preserve">   Frosty    </w:t>
      </w:r>
      <w:r>
        <w:t xml:space="preserve">   Hanukkah    </w:t>
      </w:r>
      <w:r>
        <w:t xml:space="preserve">   hot cocoa    </w:t>
      </w:r>
      <w:r>
        <w:t xml:space="preserve">   Kwanzaa    </w:t>
      </w:r>
      <w:r>
        <w:t xml:space="preserve">   lights    </w:t>
      </w:r>
      <w:r>
        <w:t xml:space="preserve">   menorah    </w:t>
      </w:r>
      <w:r>
        <w:t xml:space="preserve">   presents    </w:t>
      </w:r>
      <w:r>
        <w:t xml:space="preserve">   ribbons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2021-10-11T09:07:16Z</dcterms:created>
  <dcterms:modified xsi:type="dcterms:W3CDTF">2021-10-11T09:07:16Z</dcterms:modified>
</cp:coreProperties>
</file>