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iceskate    </w:t>
      </w:r>
      <w:r>
        <w:t xml:space="preserve">   bells    </w:t>
      </w:r>
      <w:r>
        <w:t xml:space="preserve">   jingle    </w:t>
      </w:r>
      <w:r>
        <w:t xml:space="preserve">   winter    </w:t>
      </w:r>
      <w:r>
        <w:t xml:space="preserve">   hot chocolate    </w:t>
      </w:r>
      <w:r>
        <w:t xml:space="preserve">   reindeer    </w:t>
      </w:r>
      <w:r>
        <w:t xml:space="preserve">   gingerbread    </w:t>
      </w:r>
      <w:r>
        <w:t xml:space="preserve">   nutcracker    </w:t>
      </w:r>
      <w:r>
        <w:t xml:space="preserve">   lights    </w:t>
      </w:r>
      <w:r>
        <w:t xml:space="preserve">   wreath    </w:t>
      </w:r>
      <w:r>
        <w:t xml:space="preserve">   stocking    </w:t>
      </w:r>
      <w:r>
        <w:t xml:space="preserve">   tree    </w:t>
      </w:r>
      <w:r>
        <w:t xml:space="preserve">   elf    </w:t>
      </w:r>
      <w:r>
        <w:t xml:space="preserve">   candy cane    </w:t>
      </w:r>
      <w:r>
        <w:t xml:space="preserve">   santa    </w:t>
      </w:r>
      <w:r>
        <w:t xml:space="preserve">   dreidel    </w:t>
      </w:r>
      <w:r>
        <w:t xml:space="preserve">   hanukkah    </w:t>
      </w:r>
      <w:r>
        <w:t xml:space="preserve">   presents    </w:t>
      </w:r>
      <w:r>
        <w:t xml:space="preserve">   new year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2021-10-11T09:07:18Z</dcterms:created>
  <dcterms:modified xsi:type="dcterms:W3CDTF">2021-10-11T09:07:18Z</dcterms:modified>
</cp:coreProperties>
</file>