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Icetea    </w:t>
      </w:r>
      <w:r>
        <w:t xml:space="preserve">   Explore    </w:t>
      </w:r>
      <w:r>
        <w:t xml:space="preserve">   Family    </w:t>
      </w:r>
      <w:r>
        <w:t xml:space="preserve">   Suntan    </w:t>
      </w:r>
      <w:r>
        <w:t xml:space="preserve">   BeachBall    </w:t>
      </w:r>
      <w:r>
        <w:t xml:space="preserve">   Beach    </w:t>
      </w:r>
      <w:r>
        <w:t xml:space="preserve">   Fun    </w:t>
      </w:r>
      <w:r>
        <w:t xml:space="preserve">   Sun glasses    </w:t>
      </w:r>
      <w:r>
        <w:t xml:space="preserve">   Plane    </w:t>
      </w:r>
      <w:r>
        <w:t xml:space="preserve">   Hot    </w:t>
      </w:r>
      <w:r>
        <w:t xml:space="preserve">   Summer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Word Search </dc:title>
  <dcterms:created xsi:type="dcterms:W3CDTF">2021-10-11T09:07:34Z</dcterms:created>
  <dcterms:modified xsi:type="dcterms:W3CDTF">2021-10-11T09:07:34Z</dcterms:modified>
</cp:coreProperties>
</file>