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ornament    </w:t>
      </w:r>
      <w:r>
        <w:t xml:space="preserve">   poinsettia    </w:t>
      </w:r>
      <w:r>
        <w:t xml:space="preserve">   caroling    </w:t>
      </w:r>
      <w:r>
        <w:t xml:space="preserve">   presents    </w:t>
      </w:r>
      <w:r>
        <w:t xml:space="preserve">   mistletoe    </w:t>
      </w:r>
      <w:r>
        <w:t xml:space="preserve">   star    </w:t>
      </w:r>
      <w:r>
        <w:t xml:space="preserve">   December    </w:t>
      </w:r>
      <w:r>
        <w:t xml:space="preserve">   santa claus    </w:t>
      </w:r>
      <w:r>
        <w:t xml:space="preserve">   reindeer    </w:t>
      </w:r>
      <w:r>
        <w:t xml:space="preserve">   elf    </w:t>
      </w:r>
      <w:r>
        <w:t xml:space="preserve">   dreidal    </w:t>
      </w:r>
      <w:r>
        <w:t xml:space="preserve">   menorah    </w:t>
      </w:r>
      <w:r>
        <w:t xml:space="preserve">   christmas    </w:t>
      </w:r>
      <w:r>
        <w:t xml:space="preserve">   hanukkah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2021-10-11T09:08:03Z</dcterms:created>
  <dcterms:modified xsi:type="dcterms:W3CDTF">2021-10-11T09:08:03Z</dcterms:modified>
</cp:coreProperties>
</file>