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Northpole    </w:t>
      </w:r>
      <w:r>
        <w:t xml:space="preserve">   snow    </w:t>
      </w:r>
      <w:r>
        <w:t xml:space="preserve">   eggnog    </w:t>
      </w:r>
      <w:r>
        <w:t xml:space="preserve">   stuffing    </w:t>
      </w:r>
      <w:r>
        <w:t xml:space="preserve">   gingerbread    </w:t>
      </w:r>
      <w:r>
        <w:t xml:space="preserve">   gathering    </w:t>
      </w:r>
      <w:r>
        <w:t xml:space="preserve">   family    </w:t>
      </w:r>
      <w:r>
        <w:t xml:space="preserve">   stockings    </w:t>
      </w:r>
      <w:r>
        <w:t xml:space="preserve">   candy cane    </w:t>
      </w:r>
      <w:r>
        <w:t xml:space="preserve">   sleigh    </w:t>
      </w:r>
      <w:r>
        <w:t xml:space="preserve">   chimney    </w:t>
      </w:r>
      <w:r>
        <w:t xml:space="preserve">   elves    </w:t>
      </w:r>
      <w:r>
        <w:t xml:space="preserve">   eve    </w:t>
      </w:r>
      <w:r>
        <w:t xml:space="preserve">   December    </w:t>
      </w:r>
      <w:r>
        <w:t xml:space="preserve">   November    </w:t>
      </w:r>
      <w:r>
        <w:t xml:space="preserve">   turkey    </w:t>
      </w:r>
      <w:r>
        <w:t xml:space="preserve">   reindeer    </w:t>
      </w:r>
      <w:r>
        <w:t xml:space="preserve">   tree    </w:t>
      </w:r>
      <w:r>
        <w:t xml:space="preserve">   jingle bells    </w:t>
      </w:r>
      <w:r>
        <w:t xml:space="preserve">   santa    </w:t>
      </w:r>
      <w:r>
        <w:t xml:space="preserve">   presents    </w:t>
      </w:r>
      <w:r>
        <w:t xml:space="preserve">   carols    </w:t>
      </w:r>
      <w:r>
        <w:t xml:space="preserve">   Christmas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2021-10-11T09:08:05Z</dcterms:created>
  <dcterms:modified xsi:type="dcterms:W3CDTF">2021-10-11T09:08:05Z</dcterms:modified>
</cp:coreProperties>
</file>