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party    </w:t>
      </w:r>
      <w:r>
        <w:t xml:space="preserve">   season    </w:t>
      </w:r>
      <w:r>
        <w:t xml:space="preserve">   parades    </w:t>
      </w:r>
      <w:r>
        <w:t xml:space="preserve">   holly    </w:t>
      </w:r>
      <w:r>
        <w:t xml:space="preserve">   icicles    </w:t>
      </w:r>
      <w:r>
        <w:t xml:space="preserve">   festival    </w:t>
      </w:r>
      <w:r>
        <w:t xml:space="preserve">   eggnog    </w:t>
      </w:r>
      <w:r>
        <w:t xml:space="preserve">   december    </w:t>
      </w:r>
      <w:r>
        <w:t xml:space="preserve">   firewood    </w:t>
      </w:r>
      <w:r>
        <w:t xml:space="preserve">   mittens    </w:t>
      </w:r>
      <w:r>
        <w:t xml:space="preserve">   cold    </w:t>
      </w:r>
      <w:r>
        <w:t xml:space="preserve">   candles    </w:t>
      </w:r>
      <w:r>
        <w:t xml:space="preserve">   bells    </w:t>
      </w:r>
      <w:r>
        <w:t xml:space="preserve">   greet    </w:t>
      </w:r>
      <w:r>
        <w:t xml:space="preserve">   friends    </w:t>
      </w:r>
      <w:r>
        <w:t xml:space="preserve">   family    </w:t>
      </w:r>
      <w:r>
        <w:t xml:space="preserve">   mingle    </w:t>
      </w:r>
      <w:r>
        <w:t xml:space="preserve">   jingle    </w:t>
      </w:r>
      <w:r>
        <w:t xml:space="preserve">   cake    </w:t>
      </w:r>
      <w:r>
        <w:t xml:space="preserve">   volunteer    </w:t>
      </w:r>
      <w:r>
        <w:t xml:space="preserve">   humber river    </w:t>
      </w:r>
      <w:r>
        <w:t xml:space="preserve">   toque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2021-10-11T09:08:09Z</dcterms:created>
  <dcterms:modified xsi:type="dcterms:W3CDTF">2021-10-11T09:08:09Z</dcterms:modified>
</cp:coreProperties>
</file>