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Carol    </w:t>
      </w:r>
      <w:r>
        <w:t xml:space="preserve">   Christmas    </w:t>
      </w:r>
      <w:r>
        <w:t xml:space="preserve">   December    </w:t>
      </w:r>
      <w:r>
        <w:t xml:space="preserve">   Dreidel    </w:t>
      </w:r>
      <w:r>
        <w:t xml:space="preserve">   Elves    </w:t>
      </w:r>
      <w:r>
        <w:t xml:space="preserve">   Gingerbread    </w:t>
      </w:r>
      <w:r>
        <w:t xml:space="preserve">   Grinch    </w:t>
      </w:r>
      <w:r>
        <w:t xml:space="preserve">   Hanukkah    </w:t>
      </w:r>
      <w:r>
        <w:t xml:space="preserve">   Holiday    </w:t>
      </w:r>
      <w:r>
        <w:t xml:space="preserve">   Holly    </w:t>
      </w:r>
      <w:r>
        <w:t xml:space="preserve">   Jolly    </w:t>
      </w:r>
      <w:r>
        <w:t xml:space="preserve">   Kwanzaa    </w:t>
      </w:r>
      <w:r>
        <w:t xml:space="preserve">   Menorah    </w:t>
      </w:r>
      <w:r>
        <w:t xml:space="preserve">   Mistletoe    </w:t>
      </w:r>
      <w:r>
        <w:t xml:space="preserve">   Nutcracker    </w:t>
      </w:r>
      <w:r>
        <w:t xml:space="preserve">   Poinsettia    </w:t>
      </w:r>
      <w:r>
        <w:t xml:space="preserve">   Santa    </w:t>
      </w:r>
      <w:r>
        <w:t xml:space="preserve">   Sled    </w:t>
      </w:r>
      <w:r>
        <w:t xml:space="preserve">   Stocking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Words</dc:title>
  <dcterms:created xsi:type="dcterms:W3CDTF">2021-10-11T09:07:48Z</dcterms:created>
  <dcterms:modified xsi:type="dcterms:W3CDTF">2021-10-11T09:07:48Z</dcterms:modified>
</cp:coreProperties>
</file>