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typically hang this decoration on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popular Holiday character was a jolly happy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name for Santa Claus.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phrase meaning "Happy Christmas" or "Merry Christmas"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forms as water drips and freezes.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probably put these up around your house during the Holiday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During the Holiday season you might learn Christmas ____________ in music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last month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fun outdoor activity where you go down hills.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Holiday treat comes in many flavours but most in mint.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Justin Bieber Christmas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character fights the mouse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and bright.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popular spice is often sprinkled on top of eggnog.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yummy holiday treat that you decorate before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 travels all over the world on Christmas Eve in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animals travel with Santa on Christmas 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Holiday season it's pretty usual to spend time with your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 roasting on an open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distinctive, normally pleasant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reindeer has a very shiny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Eight day Jewish celebration.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Words</dc:title>
  <dcterms:created xsi:type="dcterms:W3CDTF">2021-10-11T09:07:59Z</dcterms:created>
  <dcterms:modified xsi:type="dcterms:W3CDTF">2021-10-11T09:07:59Z</dcterms:modified>
</cp:coreProperties>
</file>