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packages    </w:t>
      </w:r>
      <w:r>
        <w:t xml:space="preserve">   saintnicholas    </w:t>
      </w:r>
      <w:r>
        <w:t xml:space="preserve">   menorah    </w:t>
      </w:r>
      <w:r>
        <w:t xml:space="preserve">   poinsettia    </w:t>
      </w:r>
      <w:r>
        <w:t xml:space="preserve">   snowman    </w:t>
      </w:r>
      <w:r>
        <w:t xml:space="preserve">   mittens    </w:t>
      </w:r>
      <w:r>
        <w:t xml:space="preserve">   blizzard    </w:t>
      </w:r>
      <w:r>
        <w:t xml:space="preserve">   Santaclaus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2021-10-11T09:07:01Z</dcterms:created>
  <dcterms:modified xsi:type="dcterms:W3CDTF">2021-10-11T09:07:01Z</dcterms:modified>
</cp:coreProperties>
</file>