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shoveling    </w:t>
      </w:r>
      <w:r>
        <w:t xml:space="preserve">   icicle    </w:t>
      </w:r>
      <w:r>
        <w:t xml:space="preserve">   sledding    </w:t>
      </w:r>
      <w:r>
        <w:t xml:space="preserve">   decoration    </w:t>
      </w:r>
      <w:r>
        <w:t xml:space="preserve">   ornament    </w:t>
      </w:r>
      <w:r>
        <w:t xml:space="preserve">   mistletoe    </w:t>
      </w:r>
      <w:r>
        <w:t xml:space="preserve">   december    </w:t>
      </w:r>
      <w:r>
        <w:t xml:space="preserve">   stocking    </w:t>
      </w:r>
      <w:r>
        <w:t xml:space="preserve">   presents    </w:t>
      </w:r>
      <w:r>
        <w:t xml:space="preserve">   santa claus    </w:t>
      </w:r>
      <w:r>
        <w:t xml:space="preserve">   tradition    </w:t>
      </w:r>
      <w:r>
        <w:t xml:space="preserve">   sleigh    </w:t>
      </w:r>
      <w:r>
        <w:t xml:space="preserve">   wreath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2021-10-11T09:07:39Z</dcterms:created>
  <dcterms:modified xsi:type="dcterms:W3CDTF">2021-10-11T09:07:39Z</dcterms:modified>
</cp:coreProperties>
</file>