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STUFFING    </w:t>
      </w:r>
      <w:r>
        <w:t xml:space="preserve">   CEREMONY    </w:t>
      </w:r>
      <w:r>
        <w:t xml:space="preserve">   CRANBERRY SAUCE    </w:t>
      </w:r>
      <w:r>
        <w:t xml:space="preserve">   TRADITION    </w:t>
      </w:r>
      <w:r>
        <w:t xml:space="preserve">   BLESSINGS    </w:t>
      </w:r>
      <w:r>
        <w:t xml:space="preserve">   TEEPEE    </w:t>
      </w:r>
      <w:r>
        <w:t xml:space="preserve">   CORNUCOPIA    </w:t>
      </w:r>
      <w:r>
        <w:t xml:space="preserve">   MAIZE    </w:t>
      </w:r>
      <w:r>
        <w:t xml:space="preserve">   GRATEFUL    </w:t>
      </w:r>
      <w:r>
        <w:t xml:space="preserve">   GRATITUDE    </w:t>
      </w:r>
      <w:r>
        <w:t xml:space="preserve">   PILGRIMS    </w:t>
      </w:r>
      <w:r>
        <w:t xml:space="preserve">   HARVEST    </w:t>
      </w:r>
      <w:r>
        <w:t xml:space="preserve">   FOLIAGE    </w:t>
      </w:r>
      <w:r>
        <w:t xml:space="preserve">   AUTUMN    </w:t>
      </w:r>
      <w:r>
        <w:t xml:space="preserve">   LEAVES    </w:t>
      </w:r>
      <w:r>
        <w:t xml:space="preserve">   NATIVE AMERICANS    </w:t>
      </w:r>
      <w:r>
        <w:t xml:space="preserve">   VEGETABLES    </w:t>
      </w:r>
      <w:r>
        <w:t xml:space="preserve">   SCARECROW    </w:t>
      </w:r>
      <w:r>
        <w:t xml:space="preserve">   POTATOES    </w:t>
      </w:r>
      <w:r>
        <w:t xml:space="preserve">   FEAST    </w:t>
      </w:r>
      <w:r>
        <w:t xml:space="preserve">   MAYFLOWER    </w:t>
      </w:r>
      <w:r>
        <w:t xml:space="preserve">   PLYMOUTH    </w:t>
      </w:r>
      <w:r>
        <w:t xml:space="preserve">   NOVEMBER    </w:t>
      </w:r>
      <w:r>
        <w:t xml:space="preserve">   PILGRIMAGE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2021-10-11T09:07:04Z</dcterms:created>
  <dcterms:modified xsi:type="dcterms:W3CDTF">2021-10-11T09:07:04Z</dcterms:modified>
</cp:coreProperties>
</file>