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Words and Holiday Movies</w:t>
      </w:r>
    </w:p>
    <w:p>
      <w:pPr>
        <w:pStyle w:val="Questions"/>
      </w:pPr>
      <w:r>
        <w:t xml:space="preserve">1. RWEITN EBAKR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EMHO LONEA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IBRERGANDGE OCKSEOI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HET CHGNIR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EANNTRMO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SLLAFWON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NMWAOSN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EFL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OYDLAHI FNU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LFYIAM ADN RSINFDE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CEERH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ON SCOOLH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OHT COTHOCEAL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LPARO PSRSXEE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S'TI A LEOUFWNRD LFEI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Words and Holiday Movies</dc:title>
  <dcterms:created xsi:type="dcterms:W3CDTF">2021-10-11T09:07:35Z</dcterms:created>
  <dcterms:modified xsi:type="dcterms:W3CDTF">2021-10-11T09:07:35Z</dcterms:modified>
</cp:coreProperties>
</file>