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poinsettia    </w:t>
      </w:r>
      <w:r>
        <w:t xml:space="preserve">   ornament    </w:t>
      </w:r>
      <w:r>
        <w:t xml:space="preserve">   candy canes    </w:t>
      </w:r>
      <w:r>
        <w:t xml:space="preserve">   candles    </w:t>
      </w:r>
      <w:r>
        <w:t xml:space="preserve">   tinsel    </w:t>
      </w:r>
      <w:r>
        <w:t xml:space="preserve">   package    </w:t>
      </w:r>
      <w:r>
        <w:t xml:space="preserve">   North Pole    </w:t>
      </w:r>
      <w:r>
        <w:t xml:space="preserve">   present    </w:t>
      </w:r>
      <w:r>
        <w:t xml:space="preserve">   stocking    </w:t>
      </w:r>
      <w:r>
        <w:t xml:space="preserve">   wreath    </w:t>
      </w:r>
      <w:r>
        <w:t xml:space="preserve">   sleigh    </w:t>
      </w:r>
      <w:r>
        <w:t xml:space="preserve">   reindeer    </w:t>
      </w:r>
      <w:r>
        <w:t xml:space="preserve">   mistletoe    </w:t>
      </w:r>
      <w:r>
        <w:t xml:space="preserve">   celebrate    </w:t>
      </w:r>
      <w:r>
        <w:t xml:space="preserve">   angel    </w:t>
      </w:r>
      <w:r>
        <w:t xml:space="preserve">   Rudolph    </w:t>
      </w:r>
      <w:r>
        <w:t xml:space="preserve">   decorations    </w:t>
      </w:r>
      <w:r>
        <w:t xml:space="preserve">   cookies    </w:t>
      </w:r>
      <w:r>
        <w:t xml:space="preserve">   holiday    </w:t>
      </w:r>
      <w:r>
        <w:t xml:space="preserve">   Santa Claus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2021-10-11T09:07:11Z</dcterms:created>
  <dcterms:modified xsi:type="dcterms:W3CDTF">2021-10-11T09:07:11Z</dcterms:modified>
</cp:coreProperties>
</file>