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Flip flops    </w:t>
      </w:r>
      <w:r>
        <w:t xml:space="preserve">   Mexico    </w:t>
      </w:r>
      <w:r>
        <w:t xml:space="preserve">   Spain    </w:t>
      </w:r>
      <w:r>
        <w:t xml:space="preserve">   France    </w:t>
      </w:r>
      <w:r>
        <w:t xml:space="preserve">   tickets    </w:t>
      </w:r>
      <w:r>
        <w:t xml:space="preserve">   luggage    </w:t>
      </w:r>
      <w:r>
        <w:t xml:space="preserve">   suitcase    </w:t>
      </w:r>
      <w:r>
        <w:t xml:space="preserve">   Sun cream    </w:t>
      </w:r>
      <w:r>
        <w:t xml:space="preserve">   Sunglasses    </w:t>
      </w:r>
      <w:r>
        <w:t xml:space="preserve">   Passport    </w:t>
      </w:r>
      <w:r>
        <w:t xml:space="preserve">   Money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Wordsearch</dc:title>
  <dcterms:created xsi:type="dcterms:W3CDTF">2021-10-11T09:07:53Z</dcterms:created>
  <dcterms:modified xsi:type="dcterms:W3CDTF">2021-10-11T09:07:53Z</dcterms:modified>
</cp:coreProperties>
</file>