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Holiday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break, time spent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 opposite of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flavor of a Candy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 vehicle you use to slide down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Fluffy, white, frozen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dagger of ice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you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red flower  usually seen around the holidays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drink made with beaten eggs, cream, and other flovorings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Going somewhere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coldest season of the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Wordsearch</dc:title>
  <dcterms:created xsi:type="dcterms:W3CDTF">2021-10-11T09:07:23Z</dcterms:created>
  <dcterms:modified xsi:type="dcterms:W3CDTF">2021-10-11T09:07:23Z</dcterms:modified>
</cp:coreProperties>
</file>