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resolutions    </w:t>
      </w:r>
      <w:r>
        <w:t xml:space="preserve">   hot cocoa    </w:t>
      </w:r>
      <w:r>
        <w:t xml:space="preserve">   sledding    </w:t>
      </w:r>
      <w:r>
        <w:t xml:space="preserve">   parties    </w:t>
      </w:r>
      <w:r>
        <w:t xml:space="preserve">   movies    </w:t>
      </w:r>
      <w:r>
        <w:t xml:space="preserve">   snowball fights    </w:t>
      </w:r>
      <w:r>
        <w:t xml:space="preserve">   food    </w:t>
      </w:r>
      <w:r>
        <w:t xml:space="preserve">   black eyed peas    </w:t>
      </w:r>
      <w:r>
        <w:t xml:space="preserve">   midnight kiss    </w:t>
      </w:r>
      <w:r>
        <w:t xml:space="preserve">   timesquare    </w:t>
      </w:r>
      <w:r>
        <w:t xml:space="preserve">   fireworks    </w:t>
      </w:r>
      <w:r>
        <w:t xml:space="preserve">   countdown    </w:t>
      </w:r>
      <w:r>
        <w:t xml:space="preserve">   snowflakes    </w:t>
      </w:r>
      <w:r>
        <w:t xml:space="preserve">   sales    </w:t>
      </w:r>
      <w:r>
        <w:t xml:space="preserve">   desserts    </w:t>
      </w:r>
      <w:r>
        <w:t xml:space="preserve">   lights    </w:t>
      </w:r>
      <w:r>
        <w:t xml:space="preserve">   family    </w:t>
      </w:r>
      <w:r>
        <w:t xml:space="preserve">   coffee    </w:t>
      </w:r>
      <w:r>
        <w:t xml:space="preserve">   blankets    </w:t>
      </w:r>
      <w:r>
        <w:t xml:space="preserve">   skiing    </w:t>
      </w:r>
      <w:r>
        <w:t xml:space="preserve">   snowboarding    </w:t>
      </w:r>
      <w:r>
        <w:t xml:space="preserve">   ugly sweater    </w:t>
      </w:r>
      <w:r>
        <w:t xml:space="preserve">   fruitcake    </w:t>
      </w:r>
      <w:r>
        <w:t xml:space="preserve">   eggnog    </w:t>
      </w:r>
      <w:r>
        <w:t xml:space="preserve">   fireplace    </w:t>
      </w:r>
      <w:r>
        <w:t xml:space="preserve">   cold    </w:t>
      </w:r>
      <w:r>
        <w:t xml:space="preserve">   snow    </w:t>
      </w:r>
      <w:r>
        <w:t xml:space="preserve">   jackets    </w:t>
      </w:r>
      <w:r>
        <w:t xml:space="preserve">   boots    </w:t>
      </w:r>
      <w:r>
        <w:t xml:space="preserve">   winter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2021-10-11T09:06:11Z</dcterms:created>
  <dcterms:modified xsi:type="dcterms:W3CDTF">2021-10-11T09:06:11Z</dcterms:modified>
</cp:coreProperties>
</file>