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ribbon    </w:t>
      </w:r>
      <w:r>
        <w:t xml:space="preserve">   bows    </w:t>
      </w:r>
      <w:r>
        <w:t xml:space="preserve">   presents    </w:t>
      </w:r>
      <w:r>
        <w:t xml:space="preserve">   north pole    </w:t>
      </w:r>
      <w:r>
        <w:t xml:space="preserve">   wishes    </w:t>
      </w:r>
      <w:r>
        <w:t xml:space="preserve">   pies    </w:t>
      </w:r>
      <w:r>
        <w:t xml:space="preserve">   tree    </w:t>
      </w:r>
      <w:r>
        <w:t xml:space="preserve">   bells    </w:t>
      </w:r>
      <w:r>
        <w:t xml:space="preserve">   star    </w:t>
      </w:r>
      <w:r>
        <w:t xml:space="preserve">   peace    </w:t>
      </w:r>
      <w:r>
        <w:t xml:space="preserve">   gathering    </w:t>
      </w:r>
      <w:r>
        <w:t xml:space="preserve">   family    </w:t>
      </w:r>
      <w:r>
        <w:t xml:space="preserve">   new year    </w:t>
      </w:r>
      <w:r>
        <w:t xml:space="preserve">   snowflake    </w:t>
      </w:r>
      <w:r>
        <w:t xml:space="preserve">   lights    </w:t>
      </w:r>
      <w:r>
        <w:t xml:space="preserve">   fire place    </w:t>
      </w:r>
      <w:r>
        <w:t xml:space="preserve">   cranberry sauce    </w:t>
      </w:r>
      <w:r>
        <w:t xml:space="preserve">   ham    </w:t>
      </w:r>
      <w:r>
        <w:t xml:space="preserve">   turkey    </w:t>
      </w:r>
      <w:r>
        <w:t xml:space="preserve">   december    </w:t>
      </w:r>
      <w:r>
        <w:t xml:space="preserve">   bright    </w:t>
      </w:r>
      <w:r>
        <w:t xml:space="preserve">   candles    </w:t>
      </w:r>
      <w:r>
        <w:t xml:space="preserve">  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2021-10-11T09:06:13Z</dcterms:created>
  <dcterms:modified xsi:type="dcterms:W3CDTF">2021-10-11T09:06:13Z</dcterms:modified>
</cp:coreProperties>
</file>