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Butter Scotch    </w:t>
      </w:r>
      <w:r>
        <w:t xml:space="preserve">   Candy Canes    </w:t>
      </w:r>
      <w:r>
        <w:t xml:space="preserve">   Hersheys    </w:t>
      </w:r>
      <w:r>
        <w:t xml:space="preserve">   kisses    </w:t>
      </w:r>
      <w:r>
        <w:t xml:space="preserve">   Kit kat    </w:t>
      </w:r>
      <w:r>
        <w:t xml:space="preserve">   M and M    </w:t>
      </w:r>
      <w:r>
        <w:t xml:space="preserve">   Mints    </w:t>
      </w:r>
      <w:r>
        <w:t xml:space="preserve">   Peanut brittle    </w:t>
      </w:r>
      <w:r>
        <w:t xml:space="preserve">   Peppermint    </w:t>
      </w:r>
      <w:r>
        <w:t xml:space="preserve">   Reeses    </w:t>
      </w:r>
      <w:r>
        <w:t xml:space="preserve">   snickers    </w:t>
      </w:r>
      <w:r>
        <w:t xml:space="preserve">   Sugar Cookies    </w:t>
      </w:r>
      <w:r>
        <w:t xml:space="preserve">   White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candy</dc:title>
  <dcterms:created xsi:type="dcterms:W3CDTF">2021-12-31T03:31:22Z</dcterms:created>
  <dcterms:modified xsi:type="dcterms:W3CDTF">2021-12-31T03:31:22Z</dcterms:modified>
</cp:coreProperties>
</file>