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an idea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answering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change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have an affect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temporary state of mind or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stating whats said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mass of comunication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thought to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action of one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meaninf for against the whole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crowd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do something through arguing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prove to be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detail of stucture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aim or a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shade of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say one thing is different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layout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Describe or to draw attention to a product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</dc:title>
  <dcterms:created xsi:type="dcterms:W3CDTF">2021-10-11T09:07:29Z</dcterms:created>
  <dcterms:modified xsi:type="dcterms:W3CDTF">2021-10-11T09:07:29Z</dcterms:modified>
</cp:coreProperties>
</file>