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need me to go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need a bucket and a spade to build me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bright, warming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two-piece swimsuit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bathe in me but you won’t get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may order this at the interval in the theatre.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ball game played between two teams and it is simmer to 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play this sport in teams with a net and a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It’s like fishing but for armoured red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Olympic sport which involves these moves back stroke, butterfly and front crawl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made of lots of grains of 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would find these things here; Sand, ice cream, kids,shells, water.</w:t>
            </w:r>
          </w:p>
        </w:tc>
      </w:tr>
    </w:tbl>
    <w:p>
      <w:pPr>
        <w:pStyle w:val="WordBankMedium"/>
      </w:pPr>
      <w:r>
        <w:t xml:space="preserve">   Passport    </w:t>
      </w:r>
      <w:r>
        <w:t xml:space="preserve">   Sunshine    </w:t>
      </w:r>
      <w:r>
        <w:t xml:space="preserve">   Bikini    </w:t>
      </w:r>
      <w:r>
        <w:t xml:space="preserve">   Beach    </w:t>
      </w:r>
      <w:r>
        <w:t xml:space="preserve">   Ice cream    </w:t>
      </w:r>
      <w:r>
        <w:t xml:space="preserve">   sunbathing     </w:t>
      </w:r>
      <w:r>
        <w:t xml:space="preserve">   Crabbing    </w:t>
      </w:r>
      <w:r>
        <w:t xml:space="preserve">   Seaside:    </w:t>
      </w:r>
      <w:r>
        <w:t xml:space="preserve">   Volleyball    </w:t>
      </w:r>
      <w:r>
        <w:t xml:space="preserve">   Rounders    </w:t>
      </w:r>
      <w:r>
        <w:t xml:space="preserve">   Swimming    </w:t>
      </w:r>
      <w:r>
        <w:t xml:space="preserve">   Sandcastle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crossword</dc:title>
  <dcterms:created xsi:type="dcterms:W3CDTF">2021-10-11T09:07:17Z</dcterms:created>
  <dcterms:modified xsi:type="dcterms:W3CDTF">2021-10-11T09:07:17Z</dcterms:modified>
</cp:coreProperties>
</file>