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___________ to music on our roadtrip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friends and I _____________ games during my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took ________ on our vacation to remember the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____ a lot of fun on our 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__________ in a Hotel on my 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____________ fish on the fire during our fishing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_________ to Paris (Past Simple Tense of fly)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_________ my best friend on vacation with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you go with towels, sunscreen and a surfboard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_________ our suitcases the night before leaving on our vacation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parents ________________ me to pack everything I needed for our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need when travelling to anther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During my holiday, I _________ hamburgers and chips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_______________ in summer clothes for our beach 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Means of travelling by 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</dc:title>
  <dcterms:created xsi:type="dcterms:W3CDTF">2021-10-11T09:07:31Z</dcterms:created>
  <dcterms:modified xsi:type="dcterms:W3CDTF">2021-10-11T09:07:31Z</dcterms:modified>
</cp:coreProperties>
</file>