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towel    </w:t>
      </w:r>
      <w:r>
        <w:t xml:space="preserve">   hotel    </w:t>
      </w:r>
      <w:r>
        <w:t xml:space="preserve">   poney    </w:t>
      </w:r>
      <w:r>
        <w:t xml:space="preserve">   dance    </w:t>
      </w:r>
      <w:r>
        <w:t xml:space="preserve">   party    </w:t>
      </w:r>
      <w:r>
        <w:t xml:space="preserve">   flipflop    </w:t>
      </w:r>
      <w:r>
        <w:t xml:space="preserve">   dive    </w:t>
      </w:r>
      <w:r>
        <w:t xml:space="preserve">   dolphin    </w:t>
      </w:r>
      <w:r>
        <w:t xml:space="preserve">   sand    </w:t>
      </w:r>
      <w:r>
        <w:t xml:space="preserve">   burger    </w:t>
      </w:r>
      <w:r>
        <w:t xml:space="preserve">   football    </w:t>
      </w:r>
      <w:r>
        <w:t xml:space="preserve">   boat    </w:t>
      </w:r>
      <w:r>
        <w:t xml:space="preserve">   swimming    </w:t>
      </w:r>
      <w:r>
        <w:t xml:space="preserve">   beach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2021-10-11T09:07:16Z</dcterms:created>
  <dcterms:modified xsi:type="dcterms:W3CDTF">2021-10-11T09:07:16Z</dcterms:modified>
</cp:coreProperties>
</file>