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anxious    </w:t>
      </w:r>
      <w:r>
        <w:t xml:space="preserve">   come home    </w:t>
      </w:r>
      <w:r>
        <w:t xml:space="preserve">   excited    </w:t>
      </w:r>
      <w:r>
        <w:t xml:space="preserve">   happy    </w:t>
      </w:r>
      <w:r>
        <w:t xml:space="preserve">   bored    </w:t>
      </w:r>
      <w:r>
        <w:t xml:space="preserve">   exercise    </w:t>
      </w:r>
      <w:r>
        <w:t xml:space="preserve">   food    </w:t>
      </w:r>
      <w:r>
        <w:t xml:space="preserve">   park    </w:t>
      </w:r>
      <w:r>
        <w:t xml:space="preserve">   swimming    </w:t>
      </w:r>
      <w:r>
        <w:t xml:space="preserve">   walking    </w:t>
      </w:r>
      <w:r>
        <w:t xml:space="preserve">   tourism    </w:t>
      </w:r>
      <w:r>
        <w:t xml:space="preserve">   shopping    </w:t>
      </w:r>
      <w:r>
        <w:t xml:space="preserve">   argument    </w:t>
      </w:r>
      <w:r>
        <w:t xml:space="preserve">   conflict    </w:t>
      </w:r>
      <w:r>
        <w:t xml:space="preserve">   insomnia    </w:t>
      </w:r>
      <w:r>
        <w:t xml:space="preserve">   sleep    </w:t>
      </w:r>
      <w:r>
        <w:t xml:space="preserve">   friends    </w:t>
      </w:r>
      <w:r>
        <w:t xml:space="preserve">   family    </w:t>
      </w:r>
      <w:r>
        <w:t xml:space="preserve">   unhappy    </w:t>
      </w:r>
      <w:r>
        <w:t xml:space="preserve">   fun    </w:t>
      </w:r>
      <w:r>
        <w:t xml:space="preserve">   enjoy    </w:t>
      </w:r>
      <w:r>
        <w:t xml:space="preserve">   travelled by road    </w:t>
      </w:r>
      <w:r>
        <w:t xml:space="preserve">   caravan    </w:t>
      </w:r>
      <w:r>
        <w:t xml:space="preserve">   travelled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</dc:title>
  <dcterms:created xsi:type="dcterms:W3CDTF">2021-10-11T09:07:19Z</dcterms:created>
  <dcterms:modified xsi:type="dcterms:W3CDTF">2021-10-11T09:07:19Z</dcterms:modified>
</cp:coreProperties>
</file>