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Holiday fun finds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presents    </w:t>
      </w:r>
      <w:r>
        <w:t xml:space="preserve">   chocolate    </w:t>
      </w:r>
      <w:r>
        <w:t xml:space="preserve">   nutcracker    </w:t>
      </w:r>
      <w:r>
        <w:t xml:space="preserve">   family    </w:t>
      </w:r>
      <w:r>
        <w:t xml:space="preserve">   milk    </w:t>
      </w:r>
      <w:r>
        <w:t xml:space="preserve">   cookies    </w:t>
      </w:r>
      <w:r>
        <w:t xml:space="preserve">   eggnog    </w:t>
      </w:r>
      <w:r>
        <w:t xml:space="preserve">   train    </w:t>
      </w:r>
      <w:r>
        <w:t xml:space="preserve">   bell    </w:t>
      </w:r>
      <w:r>
        <w:t xml:space="preserve">   fireplace    </w:t>
      </w:r>
      <w:r>
        <w:t xml:space="preserve">   stocking    </w:t>
      </w:r>
      <w:r>
        <w:t xml:space="preserve">   candles    </w:t>
      </w:r>
      <w:r>
        <w:t xml:space="preserve">   turkey    </w:t>
      </w:r>
      <w:r>
        <w:t xml:space="preserve">   candycane    </w:t>
      </w:r>
      <w:r>
        <w:t xml:space="preserve">   raindeer    </w:t>
      </w:r>
      <w:r>
        <w:t xml:space="preserve">   sleigh    </w:t>
      </w:r>
      <w:r>
        <w:t xml:space="preserve">   packages    </w:t>
      </w:r>
      <w:r>
        <w:t xml:space="preserve">   ribbons    </w:t>
      </w:r>
      <w:r>
        <w:t xml:space="preserve">   batteries    </w:t>
      </w:r>
      <w:r>
        <w:t xml:space="preserve">   bulbs    </w:t>
      </w:r>
      <w:r>
        <w:t xml:space="preserve">   fruitcake    </w:t>
      </w:r>
      <w:r>
        <w:t xml:space="preserve">   popcorn    </w:t>
      </w:r>
      <w:r>
        <w:t xml:space="preserve">   lights    </w:t>
      </w:r>
      <w:r>
        <w:t xml:space="preserve">   snowflakes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fun finds</dc:title>
  <dcterms:created xsi:type="dcterms:W3CDTF">2021-10-11T09:07:55Z</dcterms:created>
  <dcterms:modified xsi:type="dcterms:W3CDTF">2021-10-11T09:07:55Z</dcterms:modified>
</cp:coreProperties>
</file>