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bruh    </w:t>
      </w:r>
      <w:r>
        <w:t xml:space="preserve">   gold    </w:t>
      </w:r>
      <w:r>
        <w:t xml:space="preserve">   gingerbread man    </w:t>
      </w:r>
      <w:r>
        <w:t xml:space="preserve">   tree    </w:t>
      </w:r>
      <w:r>
        <w:t xml:space="preserve">   reindeer    </w:t>
      </w:r>
      <w:r>
        <w:t xml:space="preserve">   Merry Christmas    </w:t>
      </w:r>
      <w:r>
        <w:t xml:space="preserve">   Krampus    </w:t>
      </w:r>
      <w:r>
        <w:t xml:space="preserve">   snowman    </w:t>
      </w:r>
      <w:r>
        <w:t xml:space="preserve">   celebration    </w:t>
      </w:r>
      <w:r>
        <w:t xml:space="preserve">   Jack Frost    </w:t>
      </w:r>
      <w:r>
        <w:t xml:space="preserve">   eggnog    </w:t>
      </w:r>
      <w:r>
        <w:t xml:space="preserve">   ice skates    </w:t>
      </w:r>
      <w:r>
        <w:t xml:space="preserve">   fireplace    </w:t>
      </w:r>
      <w:r>
        <w:t xml:space="preserve">   candy cane    </w:t>
      </w:r>
      <w:r>
        <w:t xml:space="preserve">   candle    </w:t>
      </w:r>
      <w:r>
        <w:t xml:space="preserve">   box    </w:t>
      </w:r>
      <w:r>
        <w:t xml:space="preserve">   bow    </w:t>
      </w:r>
      <w:r>
        <w:t xml:space="preserve">   blizzard    </w:t>
      </w:r>
      <w:r>
        <w:t xml:space="preserve">   bells    </w:t>
      </w:r>
      <w:r>
        <w:t xml:space="preserve">   artificial tree    </w:t>
      </w:r>
      <w:r>
        <w:t xml:space="preserve">   angel    </w:t>
      </w:r>
      <w:r>
        <w:t xml:space="preserve">   santaclause    </w:t>
      </w:r>
      <w:r>
        <w:t xml:space="preserve">   presents    </w:t>
      </w:r>
      <w:r>
        <w:t xml:space="preserve">   stuffing    </w:t>
      </w:r>
      <w:r>
        <w:t xml:space="preserve">   cranberry    </w:t>
      </w:r>
      <w:r>
        <w:t xml:space="preserve">   turkey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search</dc:title>
  <dcterms:created xsi:type="dcterms:W3CDTF">2021-10-11T09:07:04Z</dcterms:created>
  <dcterms:modified xsi:type="dcterms:W3CDTF">2021-10-11T09:07:04Z</dcterms:modified>
</cp:coreProperties>
</file>