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seasons</w:t>
      </w:r>
    </w:p>
    <w:p>
      <w:pPr>
        <w:pStyle w:val="Questions"/>
      </w:pPr>
      <w:r>
        <w:t xml:space="preserve">1. VGAGNHKNTIIS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HMSCRAIST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ENVATD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YKERTU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TIUGSFFN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SEATVHR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SLRCAO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NIOKTGSSC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ECMIHYN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TASNA SCUAL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ABBY SUEJS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HERTE IKNGS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DHSSRHEEP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LASEGN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SVER'ETNA AYD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ELOWHELAN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OBCMSLUU DAY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PALRE HRBAOR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NEW AY'RES EVE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MFAILY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seasons</dc:title>
  <dcterms:created xsi:type="dcterms:W3CDTF">2021-10-11T09:08:13Z</dcterms:created>
  <dcterms:modified xsi:type="dcterms:W3CDTF">2021-10-11T09:08:13Z</dcterms:modified>
</cp:coreProperties>
</file>