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sleigh    </w:t>
      </w:r>
      <w:r>
        <w:t xml:space="preserve">   Mrs Claus    </w:t>
      </w:r>
      <w:r>
        <w:t xml:space="preserve">   coal    </w:t>
      </w:r>
      <w:r>
        <w:t xml:space="preserve">   jingle bells    </w:t>
      </w:r>
      <w:r>
        <w:t xml:space="preserve">   church    </w:t>
      </w:r>
      <w:r>
        <w:t xml:space="preserve">   snowflakes    </w:t>
      </w:r>
      <w:r>
        <w:t xml:space="preserve">   ornaments    </w:t>
      </w:r>
      <w:r>
        <w:t xml:space="preserve">   reindeer    </w:t>
      </w:r>
      <w:r>
        <w:t xml:space="preserve">   candy canes    </w:t>
      </w:r>
      <w:r>
        <w:t xml:space="preserve">   stocking    </w:t>
      </w:r>
      <w:r>
        <w:t xml:space="preserve">   presents    </w:t>
      </w:r>
      <w:r>
        <w:t xml:space="preserve">   eggnog    </w:t>
      </w:r>
      <w:r>
        <w:t xml:space="preserve">   elves    </w:t>
      </w:r>
      <w:r>
        <w:t xml:space="preserve">   Christmas tree    </w:t>
      </w:r>
      <w:r>
        <w:t xml:space="preserve">   Faith    </w:t>
      </w:r>
      <w:r>
        <w:t xml:space="preserve">   Family    </w:t>
      </w:r>
      <w:r>
        <w:t xml:space="preserve">   gingerbread    </w:t>
      </w:r>
      <w:r>
        <w:t xml:space="preserve">   jack frost    </w:t>
      </w:r>
      <w:r>
        <w:t xml:space="preserve">   lights    </w:t>
      </w:r>
      <w:r>
        <w:t xml:space="preserve">   north pole    </w:t>
      </w:r>
      <w:r>
        <w:t xml:space="preserve">   saint nick    </w:t>
      </w:r>
      <w:r>
        <w:t xml:space="preserve">   santa    </w:t>
      </w:r>
      <w:r>
        <w:t xml:space="preserve">   snow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terms</dc:title>
  <dcterms:created xsi:type="dcterms:W3CDTF">2021-10-11T09:07:52Z</dcterms:created>
  <dcterms:modified xsi:type="dcterms:W3CDTF">2021-10-11T09:07:52Z</dcterms:modified>
</cp:coreProperties>
</file>