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knows when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Better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night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Pumpkin, pecan and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Christmas sweaters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golden rings?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it was all he wanted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hang the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Arms stretched, a sign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of Christmas, according to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and Kisses, shorthanded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hang your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naughty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Wig</w:t>
            </w:r>
          </w:p>
        </w:tc>
      </w:tr>
    </w:tbl>
    <w:p>
      <w:pPr>
        <w:pStyle w:val="WordBankMedium"/>
      </w:pPr>
      <w:r>
        <w:t xml:space="preserve">   Rudolph    </w:t>
      </w:r>
      <w:r>
        <w:t xml:space="preserve">   Vixen    </w:t>
      </w:r>
      <w:r>
        <w:t xml:space="preserve">   twelve    </w:t>
      </w:r>
      <w:r>
        <w:t xml:space="preserve">   vee    </w:t>
      </w:r>
      <w:r>
        <w:t xml:space="preserve">   sleep    </w:t>
      </w:r>
      <w:r>
        <w:t xml:space="preserve">   eve    </w:t>
      </w:r>
      <w:r>
        <w:t xml:space="preserve">   Five    </w:t>
      </w:r>
      <w:r>
        <w:t xml:space="preserve">   fireplace    </w:t>
      </w:r>
      <w:r>
        <w:t xml:space="preserve">   with care    </w:t>
      </w:r>
      <w:r>
        <w:t xml:space="preserve">   Ugly    </w:t>
      </w:r>
      <w:r>
        <w:t xml:space="preserve">   Dove    </w:t>
      </w:r>
      <w:r>
        <w:t xml:space="preserve">   VIP    </w:t>
      </w:r>
      <w:r>
        <w:t xml:space="preserve">   Pies    </w:t>
      </w:r>
      <w:r>
        <w:t xml:space="preserve">   sleigh    </w:t>
      </w:r>
      <w:r>
        <w:t xml:space="preserve">   XO    </w:t>
      </w:r>
      <w:r>
        <w:t xml:space="preserve">   Give    </w:t>
      </w:r>
      <w:r>
        <w:t xml:space="preserve">   two front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thoughts</dc:title>
  <dcterms:created xsi:type="dcterms:W3CDTF">2021-10-11T09:07:08Z</dcterms:created>
  <dcterms:modified xsi:type="dcterms:W3CDTF">2021-10-11T09:07:08Z</dcterms:modified>
</cp:coreProperties>
</file>