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towel    </w:t>
      </w:r>
      <w:r>
        <w:t xml:space="preserve">   fairground    </w:t>
      </w:r>
      <w:r>
        <w:t xml:space="preserve">   bingo    </w:t>
      </w:r>
      <w:r>
        <w:t xml:space="preserve">   deckchair    </w:t>
      </w:r>
      <w:r>
        <w:t xml:space="preserve">   swimming    </w:t>
      </w:r>
      <w:r>
        <w:t xml:space="preserve">   boats    </w:t>
      </w:r>
      <w:r>
        <w:t xml:space="preserve">   chips    </w:t>
      </w:r>
      <w:r>
        <w:t xml:space="preserve">   lollies    </w:t>
      </w:r>
      <w:r>
        <w:t xml:space="preserve">   beach    </w:t>
      </w:r>
      <w:r>
        <w:t xml:space="preserve">   sandcastle    </w:t>
      </w:r>
      <w:r>
        <w:t xml:space="preserve">   sandals    </w:t>
      </w:r>
      <w:r>
        <w:t xml:space="preserve">   sunglasses    </w:t>
      </w:r>
      <w:r>
        <w:t xml:space="preserve">   hat    </w:t>
      </w:r>
      <w:r>
        <w:t xml:space="preserve">   spade    </w:t>
      </w:r>
      <w:r>
        <w:t xml:space="preserve">   bucket    </w:t>
      </w:r>
      <w:r>
        <w:t xml:space="preserve">   clothes    </w:t>
      </w:r>
      <w:r>
        <w:t xml:space="preserve">   lotion    </w:t>
      </w:r>
      <w:r>
        <w:t xml:space="preserve">   suitcase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time</dc:title>
  <dcterms:created xsi:type="dcterms:W3CDTF">2021-10-11T09:08:12Z</dcterms:created>
  <dcterms:modified xsi:type="dcterms:W3CDTF">2021-10-11T09:08:12Z</dcterms:modified>
</cp:coreProperties>
</file>