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Six pointed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Brings presents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Beautiful white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of clay, wood,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Hung on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 and white stripes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a red nose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Placed under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Placed on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Worn on hands to keep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green fur and is grumpy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Pulled by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while laying in snow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 search</dc:title>
  <dcterms:created xsi:type="dcterms:W3CDTF">2021-10-11T09:08:26Z</dcterms:created>
  <dcterms:modified xsi:type="dcterms:W3CDTF">2021-10-11T09:08:26Z</dcterms:modified>
</cp:coreProperties>
</file>