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Disneyworld    </w:t>
      </w:r>
      <w:r>
        <w:t xml:space="preserve">   palmtrees    </w:t>
      </w:r>
      <w:r>
        <w:t xml:space="preserve">   donkey    </w:t>
      </w:r>
      <w:r>
        <w:t xml:space="preserve">   camels    </w:t>
      </w:r>
      <w:r>
        <w:t xml:space="preserve">   rock    </w:t>
      </w:r>
      <w:r>
        <w:t xml:space="preserve">   sightseeing    </w:t>
      </w:r>
      <w:r>
        <w:t xml:space="preserve">   carnival    </w:t>
      </w:r>
      <w:r>
        <w:t xml:space="preserve">   boardingpass    </w:t>
      </w:r>
      <w:r>
        <w:t xml:space="preserve">   passport    </w:t>
      </w:r>
      <w:r>
        <w:t xml:space="preserve">   city breaks    </w:t>
      </w:r>
      <w:r>
        <w:t xml:space="preserve">   promenade    </w:t>
      </w:r>
      <w:r>
        <w:t xml:space="preserve">   caravan    </w:t>
      </w:r>
      <w:r>
        <w:t xml:space="preserve">   apartment    </w:t>
      </w:r>
      <w:r>
        <w:t xml:space="preserve">   Hotel    </w:t>
      </w:r>
      <w:r>
        <w:t xml:space="preserve">   pier    </w:t>
      </w:r>
      <w:r>
        <w:t xml:space="preserve">   funfair    </w:t>
      </w:r>
      <w:r>
        <w:t xml:space="preserve">   candyfloss    </w:t>
      </w:r>
      <w:r>
        <w:t xml:space="preserve">   amusements    </w:t>
      </w:r>
      <w:r>
        <w:t xml:space="preserve">   postcard    </w:t>
      </w:r>
      <w:r>
        <w:t xml:space="preserve">   pasta    </w:t>
      </w:r>
      <w:r>
        <w:t xml:space="preserve">   camping    </w:t>
      </w:r>
      <w:r>
        <w:t xml:space="preserve">   flipflops    </w:t>
      </w:r>
      <w:r>
        <w:t xml:space="preserve">   sandals    </w:t>
      </w:r>
      <w:r>
        <w:t xml:space="preserve">   crab    </w:t>
      </w:r>
      <w:r>
        <w:t xml:space="preserve">   bluesky    </w:t>
      </w:r>
      <w:r>
        <w:t xml:space="preserve">   cruise    </w:t>
      </w:r>
      <w:r>
        <w:t xml:space="preserve">   mountains    </w:t>
      </w:r>
      <w:r>
        <w:t xml:space="preserve">   coach    </w:t>
      </w:r>
      <w:r>
        <w:t xml:space="preserve">   train    </w:t>
      </w:r>
      <w:r>
        <w:t xml:space="preserve">   tickets    </w:t>
      </w:r>
      <w:r>
        <w:t xml:space="preserve">   parasol    </w:t>
      </w:r>
      <w:r>
        <w:t xml:space="preserve">   Sundress    </w:t>
      </w:r>
      <w:r>
        <w:t xml:space="preserve">   shorts    </w:t>
      </w:r>
      <w:r>
        <w:t xml:space="preserve">   Bikini    </w:t>
      </w:r>
      <w:r>
        <w:t xml:space="preserve">   Sunlounger    </w:t>
      </w:r>
      <w:r>
        <w:t xml:space="preserve">   Jellyfish    </w:t>
      </w:r>
      <w:r>
        <w:t xml:space="preserve">   Deckchair    </w:t>
      </w:r>
      <w:r>
        <w:t xml:space="preserve">   Sandcastle    </w:t>
      </w:r>
      <w:r>
        <w:t xml:space="preserve">   Lilo    </w:t>
      </w:r>
      <w:r>
        <w:t xml:space="preserve">   Sangria    </w:t>
      </w:r>
      <w:r>
        <w:t xml:space="preserve">   Lollypop    </w:t>
      </w:r>
      <w:r>
        <w:t xml:space="preserve">   Aeroplane    </w:t>
      </w:r>
      <w:r>
        <w:t xml:space="preserve">   Boats    </w:t>
      </w:r>
      <w:r>
        <w:t xml:space="preserve">   Swimming pool    </w:t>
      </w:r>
      <w:r>
        <w:t xml:space="preserve">   Suncream    </w:t>
      </w:r>
      <w:r>
        <w:t xml:space="preserve">   Suitcase    </w:t>
      </w:r>
      <w:r>
        <w:t xml:space="preserve">   Icecream    </w:t>
      </w:r>
      <w:r>
        <w:t xml:space="preserve">   Spade    </w:t>
      </w:r>
      <w:r>
        <w:t xml:space="preserve">   Bucket    </w:t>
      </w:r>
      <w:r>
        <w:t xml:space="preserve">   Towel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2021-10-11T09:08:11Z</dcterms:created>
  <dcterms:modified xsi:type="dcterms:W3CDTF">2021-10-11T09:08:11Z</dcterms:modified>
</cp:coreProperties>
</file>