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easter    </w:t>
      </w:r>
      <w:r>
        <w:t xml:space="preserve">   anzac day    </w:t>
      </w:r>
      <w:r>
        <w:t xml:space="preserve">   easter egg hunt    </w:t>
      </w:r>
      <w:r>
        <w:t xml:space="preserve">   fun    </w:t>
      </w:r>
      <w:r>
        <w:t xml:space="preserve">   reading    </w:t>
      </w:r>
      <w:r>
        <w:t xml:space="preserve">   school    </w:t>
      </w:r>
      <w:r>
        <w:t xml:space="preserve">   perth trips    </w:t>
      </w:r>
      <w:r>
        <w:t xml:space="preserve">   friends    </w:t>
      </w:r>
      <w:r>
        <w:t xml:space="preserve">   visiting    </w:t>
      </w:r>
      <w:r>
        <w:t xml:space="preserve">   family    </w:t>
      </w:r>
      <w:r>
        <w:t xml:space="preserve">   playing    </w:t>
      </w:r>
      <w:r>
        <w:t xml:space="preserve">   sleeping    </w:t>
      </w:r>
      <w:r>
        <w:t xml:space="preserve">   driving    </w:t>
      </w:r>
      <w:r>
        <w:t xml:space="preserve">   swimming    </w:t>
      </w:r>
      <w:r>
        <w:t xml:space="preserve">   chocolate    </w:t>
      </w:r>
      <w:r>
        <w:t xml:space="preserve">   camping    </w:t>
      </w:r>
      <w:r>
        <w:t xml:space="preserve">   fishing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wordsearch</dc:title>
  <dcterms:created xsi:type="dcterms:W3CDTF">2021-10-11T09:07:51Z</dcterms:created>
  <dcterms:modified xsi:type="dcterms:W3CDTF">2021-10-11T09:07:51Z</dcterms:modified>
</cp:coreProperties>
</file>