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Holidayers Beware!!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Fraudsters    </w:t>
      </w:r>
      <w:r>
        <w:t xml:space="preserve">   Outraged    </w:t>
      </w:r>
      <w:r>
        <w:t xml:space="preserve">   Claim    </w:t>
      </w:r>
      <w:r>
        <w:t xml:space="preserve">   Consumer group    </w:t>
      </w:r>
      <w:r>
        <w:t xml:space="preserve">   Airfares    </w:t>
      </w:r>
      <w:r>
        <w:t xml:space="preserve">   Legitimate    </w:t>
      </w:r>
      <w:r>
        <w:t xml:space="preserve">   Insurance    </w:t>
      </w:r>
      <w:r>
        <w:t xml:space="preserve">   Official website    </w:t>
      </w:r>
      <w:r>
        <w:t xml:space="preserve">   Browsing    </w:t>
      </w:r>
      <w:r>
        <w:t xml:space="preserve">   Avoid being duped    </w:t>
      </w:r>
      <w:r>
        <w:t xml:space="preserve">   Scratch cards    </w:t>
      </w:r>
      <w:r>
        <w:t xml:space="preserve">   No guarantee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Holidayers Beware!!</dc:title>
  <dcterms:created xsi:type="dcterms:W3CDTF">2021-10-12T20:47:21Z</dcterms:created>
  <dcterms:modified xsi:type="dcterms:W3CDTF">2021-10-12T20:47:21Z</dcterms:modified>
</cp:coreProperties>
</file>