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tree    </w:t>
      </w:r>
      <w:r>
        <w:t xml:space="preserve">   tinsel    </w:t>
      </w:r>
      <w:r>
        <w:t xml:space="preserve">   snowflake    </w:t>
      </w:r>
      <w:r>
        <w:t xml:space="preserve">   sleigh    </w:t>
      </w:r>
      <w:r>
        <w:t xml:space="preserve">   season    </w:t>
      </w:r>
      <w:r>
        <w:t xml:space="preserve">   santa    </w:t>
      </w:r>
      <w:r>
        <w:t xml:space="preserve">   rudolph    </w:t>
      </w:r>
      <w:r>
        <w:t xml:space="preserve">   presents    </w:t>
      </w:r>
      <w:r>
        <w:t xml:space="preserve">   peace    </w:t>
      </w:r>
      <w:r>
        <w:t xml:space="preserve">   ornament    </w:t>
      </w:r>
      <w:r>
        <w:t xml:space="preserve">   nutcracker    </w:t>
      </w:r>
      <w:r>
        <w:t xml:space="preserve">   noel    </w:t>
      </w:r>
      <w:r>
        <w:t xml:space="preserve">   mistletoe    </w:t>
      </w:r>
      <w:r>
        <w:t xml:space="preserve">   jesus    </w:t>
      </w:r>
      <w:r>
        <w:t xml:space="preserve">   icicles    </w:t>
      </w:r>
      <w:r>
        <w:t xml:space="preserve">   holly    </w:t>
      </w:r>
      <w:r>
        <w:t xml:space="preserve">   happiness    </w:t>
      </w:r>
      <w:r>
        <w:t xml:space="preserve">   grinch    </w:t>
      </w:r>
      <w:r>
        <w:t xml:space="preserve">   greetings    </w:t>
      </w:r>
      <w:r>
        <w:t xml:space="preserve">   gingerbread    </w:t>
      </w:r>
      <w:r>
        <w:t xml:space="preserve">   frosty    </w:t>
      </w:r>
      <w:r>
        <w:t xml:space="preserve">   friends    </w:t>
      </w:r>
      <w:r>
        <w:t xml:space="preserve">   family    </w:t>
      </w:r>
      <w:r>
        <w:t xml:space="preserve">   decorations    </w:t>
      </w:r>
      <w:r>
        <w:t xml:space="preserve">   cookies    </w:t>
      </w:r>
      <w:r>
        <w:t xml:space="preserve">   cidar    </w:t>
      </w:r>
      <w:r>
        <w:t xml:space="preserve">   church    </w:t>
      </w:r>
      <w:r>
        <w:t xml:space="preserve">   caroling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2021-10-11T09:07:11Z</dcterms:created>
  <dcterms:modified xsi:type="dcterms:W3CDTF">2021-10-11T09:07:11Z</dcterms:modified>
</cp:coreProperties>
</file>