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Religion    </w:t>
      </w:r>
      <w:r>
        <w:t xml:space="preserve">   Family    </w:t>
      </w:r>
      <w:r>
        <w:t xml:space="preserve">   gifts    </w:t>
      </w:r>
      <w:r>
        <w:t xml:space="preserve">   snow    </w:t>
      </w:r>
      <w:r>
        <w:t xml:space="preserve">   December    </w:t>
      </w:r>
      <w:r>
        <w:t xml:space="preserve">   Ōmisoka    </w:t>
      </w:r>
      <w:r>
        <w:t xml:space="preserve">   boxingday    </w:t>
      </w:r>
      <w:r>
        <w:t xml:space="preserve">   kwanzaa    </w:t>
      </w:r>
      <w:r>
        <w:t xml:space="preserve">   beshnickle    </w:t>
      </w:r>
      <w:r>
        <w:t xml:space="preserve">   chanukah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2021-10-11T09:07:14Z</dcterms:created>
  <dcterms:modified xsi:type="dcterms:W3CDTF">2021-10-11T09:07:14Z</dcterms:modified>
</cp:coreProperties>
</file>