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Earthday    </w:t>
      </w:r>
      <w:r>
        <w:t xml:space="preserve">   Palm sunday    </w:t>
      </w:r>
      <w:r>
        <w:t xml:space="preserve">   Boxing day    </w:t>
      </w:r>
      <w:r>
        <w:t xml:space="preserve">   Grandparents day    </w:t>
      </w:r>
      <w:r>
        <w:t xml:space="preserve">   Daylightsavings    </w:t>
      </w:r>
      <w:r>
        <w:t xml:space="preserve">   Christmas eve    </w:t>
      </w:r>
      <w:r>
        <w:t xml:space="preserve">   Thanksgiving    </w:t>
      </w:r>
      <w:r>
        <w:t xml:space="preserve">   Halloween    </w:t>
      </w:r>
      <w:r>
        <w:t xml:space="preserve">   Labor day    </w:t>
      </w:r>
      <w:r>
        <w:t xml:space="preserve">   Good friday    </w:t>
      </w:r>
      <w:r>
        <w:t xml:space="preserve">   Canada day    </w:t>
      </w:r>
      <w:r>
        <w:t xml:space="preserve">   St jean baptiste day    </w:t>
      </w:r>
      <w:r>
        <w:t xml:space="preserve">   Fathers day    </w:t>
      </w:r>
      <w:r>
        <w:t xml:space="preserve">   Cinco de mayo    </w:t>
      </w:r>
      <w:r>
        <w:t xml:space="preserve">   Mothers day    </w:t>
      </w:r>
      <w:r>
        <w:t xml:space="preserve">   Shrove tuesday    </w:t>
      </w:r>
      <w:r>
        <w:t xml:space="preserve">   Martin Luther king jr    </w:t>
      </w:r>
      <w:r>
        <w:t xml:space="preserve">   Flag day    </w:t>
      </w:r>
      <w:r>
        <w:t xml:space="preserve">   St.Patrick's day    </w:t>
      </w:r>
      <w:r>
        <w:t xml:space="preserve">   Easter    </w:t>
      </w:r>
      <w:r>
        <w:t xml:space="preserve">   New years 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2021-10-11T09:07:18Z</dcterms:created>
  <dcterms:modified xsi:type="dcterms:W3CDTF">2021-10-11T09:07:18Z</dcterms:modified>
</cp:coreProperties>
</file>