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Lent    </w:t>
      </w:r>
      <w:r>
        <w:t xml:space="preserve">   Lords Day    </w:t>
      </w:r>
      <w:r>
        <w:t xml:space="preserve">   Boxing Day    </w:t>
      </w:r>
      <w:r>
        <w:t xml:space="preserve">   St. Patricks Day    </w:t>
      </w:r>
      <w:r>
        <w:t xml:space="preserve">   Valentine    </w:t>
      </w:r>
      <w:r>
        <w:t xml:space="preserve">   Good Friday    </w:t>
      </w:r>
      <w:r>
        <w:t xml:space="preserve">   Palm Sunday    </w:t>
      </w:r>
      <w:r>
        <w:t xml:space="preserve">   Mardi Gras    </w:t>
      </w:r>
      <w:r>
        <w:t xml:space="preserve">   Ash Wednesday    </w:t>
      </w:r>
      <w:r>
        <w:t xml:space="preserve">   Easter    </w:t>
      </w:r>
      <w:r>
        <w:t xml:space="preserve">   Thanksgiving    </w:t>
      </w:r>
      <w:r>
        <w:t xml:space="preserve">   All Saints Day    </w:t>
      </w:r>
      <w:r>
        <w:t xml:space="preserve">   Advent    </w:t>
      </w:r>
      <w:r>
        <w:t xml:space="preserve">   Twelfth Night    </w:t>
      </w:r>
      <w:r>
        <w:t xml:space="preserve">   Christmas    </w:t>
      </w:r>
      <w:r>
        <w:t xml:space="preserve">   New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</dc:title>
  <dcterms:created xsi:type="dcterms:W3CDTF">2021-10-11T09:07:26Z</dcterms:created>
  <dcterms:modified xsi:type="dcterms:W3CDTF">2021-10-11T09:07:26Z</dcterms:modified>
</cp:coreProperties>
</file>