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pool    </w:t>
      </w:r>
      <w:r>
        <w:t xml:space="preserve">   museum    </w:t>
      </w:r>
      <w:r>
        <w:t xml:space="preserve">   tour    </w:t>
      </w:r>
      <w:r>
        <w:t xml:space="preserve">   ticket    </w:t>
      </w:r>
      <w:r>
        <w:t xml:space="preserve">   hotel    </w:t>
      </w:r>
      <w:r>
        <w:t xml:space="preserve">   sandals    </w:t>
      </w:r>
      <w:r>
        <w:t xml:space="preserve">   swimsuit    </w:t>
      </w:r>
      <w:r>
        <w:t xml:space="preserve">   sunscreen    </w:t>
      </w:r>
      <w:r>
        <w:t xml:space="preserve">   towel    </w:t>
      </w:r>
      <w:r>
        <w:t xml:space="preserve">   beach    </w:t>
      </w:r>
      <w:r>
        <w:t xml:space="preserve">   sunglasses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2021-10-11T09:07:35Z</dcterms:created>
  <dcterms:modified xsi:type="dcterms:W3CDTF">2021-10-11T09:07:35Z</dcterms:modified>
</cp:coreProperties>
</file>