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black    </w:t>
      </w:r>
      <w:r>
        <w:t xml:space="preserve">   bunny    </w:t>
      </w:r>
      <w:r>
        <w:t xml:space="preserve">   candy    </w:t>
      </w:r>
      <w:r>
        <w:t xml:space="preserve">   choclate    </w:t>
      </w:r>
      <w:r>
        <w:t xml:space="preserve">   christams    </w:t>
      </w:r>
      <w:r>
        <w:t xml:space="preserve">   cue    </w:t>
      </w:r>
      <w:r>
        <w:t xml:space="preserve">   cute    </w:t>
      </w:r>
      <w:r>
        <w:t xml:space="preserve">   easter    </w:t>
      </w:r>
      <w:r>
        <w:t xml:space="preserve">   fun    </w:t>
      </w:r>
      <w:r>
        <w:t xml:space="preserve">   god    </w:t>
      </w:r>
      <w:r>
        <w:t xml:space="preserve">   green    </w:t>
      </w:r>
      <w:r>
        <w:t xml:space="preserve">   hearts    </w:t>
      </w:r>
      <w:r>
        <w:t xml:space="preserve">   jeasus    </w:t>
      </w:r>
      <w:r>
        <w:t xml:space="preserve">   love    </w:t>
      </w:r>
      <w:r>
        <w:t xml:space="preserve">   love arrow    </w:t>
      </w:r>
      <w:r>
        <w:t xml:space="preserve">   prettty    </w:t>
      </w:r>
      <w:r>
        <w:t xml:space="preserve">   red green gold    </w:t>
      </w:r>
      <w:r>
        <w:t xml:space="preserve">   saint ppatricks day    </w:t>
      </w:r>
      <w:r>
        <w:t xml:space="preserve">   tahnkful    </w:t>
      </w:r>
      <w:r>
        <w:t xml:space="preserve">   tahnksgiving    </w:t>
      </w:r>
      <w:r>
        <w:t xml:space="preserve">   thankful    </w:t>
      </w:r>
      <w:r>
        <w:t xml:space="preserve">   turkey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2021-10-11T09:07:38Z</dcterms:created>
  <dcterms:modified xsi:type="dcterms:W3CDTF">2021-10-11T09:07:38Z</dcterms:modified>
</cp:coreProperties>
</file>