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You'll get pinched if your not wearing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Days celebrating moms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Holiday where kids dress up in costumes for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celebrating love and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Holiday where a bunny hides eggs filled with goodies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 celebrating and remembering veterans and those inlisted in the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celebrating dads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Holiday celebrating the freedom of america from other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where Santa brings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day of a new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</dc:title>
  <dcterms:created xsi:type="dcterms:W3CDTF">2021-10-11T09:07:07Z</dcterms:created>
  <dcterms:modified xsi:type="dcterms:W3CDTF">2021-10-11T09:07:07Z</dcterms:modified>
</cp:coreProperties>
</file>