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Foreign or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to allow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you are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luggage.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meaning to swap.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visits new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used to communicate - unique to each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Wildlife tour.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2021-10-11T09:07:11Z</dcterms:created>
  <dcterms:modified xsi:type="dcterms:W3CDTF">2021-10-11T09:07:11Z</dcterms:modified>
</cp:coreProperties>
</file>