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diciembre    </w:t>
      </w:r>
      <w:r>
        <w:t xml:space="preserve">   noviembre    </w:t>
      </w:r>
      <w:r>
        <w:t xml:space="preserve">   octubre    </w:t>
      </w:r>
      <w:r>
        <w:t xml:space="preserve">   septiembre    </w:t>
      </w:r>
      <w:r>
        <w:t xml:space="preserve">   agosto    </w:t>
      </w:r>
      <w:r>
        <w:t xml:space="preserve">   julio    </w:t>
      </w:r>
      <w:r>
        <w:t xml:space="preserve">   junio    </w:t>
      </w:r>
      <w:r>
        <w:t xml:space="preserve">   mayo    </w:t>
      </w:r>
      <w:r>
        <w:t xml:space="preserve">   Marzo    </w:t>
      </w:r>
      <w:r>
        <w:t xml:space="preserve">   abril    </w:t>
      </w:r>
      <w:r>
        <w:t xml:space="preserve">   febrero    </w:t>
      </w:r>
      <w:r>
        <w:t xml:space="preserve">   Enero    </w:t>
      </w:r>
      <w:r>
        <w:t xml:space="preserve">   DíadeMemorial    </w:t>
      </w:r>
      <w:r>
        <w:t xml:space="preserve">   Navidad    </w:t>
      </w:r>
      <w:r>
        <w:t xml:space="preserve">   AccióndeGracias    </w:t>
      </w:r>
      <w:r>
        <w:t xml:space="preserve">   VísperadeTodoslosSantos    </w:t>
      </w:r>
      <w:r>
        <w:t xml:space="preserve">   DíadelTrabajo    </w:t>
      </w:r>
      <w:r>
        <w:t xml:space="preserve">   EldíadelPadre    </w:t>
      </w:r>
      <w:r>
        <w:t xml:space="preserve">   DíadelaIndependencia    </w:t>
      </w:r>
      <w:r>
        <w:t xml:space="preserve">   CincodeMayo    </w:t>
      </w:r>
      <w:r>
        <w:t xml:space="preserve">   Pascua    </w:t>
      </w:r>
      <w:r>
        <w:t xml:space="preserve">   EldíadesanPatricio    </w:t>
      </w:r>
      <w:r>
        <w:t xml:space="preserve">   EldíadesanValentín    </w:t>
      </w:r>
      <w:r>
        <w:t xml:space="preserve">   AñoNuevo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Holidays</dc:title>
  <dcterms:created xsi:type="dcterms:W3CDTF">2021-10-11T09:07:40Z</dcterms:created>
  <dcterms:modified xsi:type="dcterms:W3CDTF">2021-10-11T09:07:40Z</dcterms:modified>
</cp:coreProperties>
</file>