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ice cream    </w:t>
      </w:r>
      <w:r>
        <w:t xml:space="preserve">   sunshine    </w:t>
      </w:r>
      <w:r>
        <w:t xml:space="preserve">   family    </w:t>
      </w:r>
      <w:r>
        <w:t xml:space="preserve">   freinds    </w:t>
      </w:r>
      <w:r>
        <w:t xml:space="preserve">   games    </w:t>
      </w:r>
      <w:r>
        <w:t xml:space="preserve">   travel    </w:t>
      </w:r>
      <w:r>
        <w:t xml:space="preserve">   treats    </w:t>
      </w:r>
      <w:r>
        <w:t xml:space="preserve">   hotel    </w:t>
      </w:r>
      <w:r>
        <w:t xml:space="preserve">   abroad    </w:t>
      </w:r>
      <w:r>
        <w:t xml:space="preserve">   happiness    </w:t>
      </w:r>
      <w:r>
        <w:t xml:space="preserve">   rest    </w:t>
      </w:r>
      <w:r>
        <w:t xml:space="preserve">   enjoy    </w:t>
      </w:r>
      <w:r>
        <w:t xml:space="preserve">   fun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2021-10-11T09:07:43Z</dcterms:created>
  <dcterms:modified xsi:type="dcterms:W3CDTF">2021-10-11T09:07:43Z</dcterms:modified>
</cp:coreProperties>
</file>