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NEW YEARS DAY    </w:t>
      </w:r>
      <w:r>
        <w:t xml:space="preserve">   VETERANS DAY    </w:t>
      </w:r>
      <w:r>
        <w:t xml:space="preserve">   LABOR DAY    </w:t>
      </w:r>
      <w:r>
        <w:t xml:space="preserve">   FOURTH OF JULY    </w:t>
      </w:r>
      <w:r>
        <w:t xml:space="preserve">   EASTER    </w:t>
      </w:r>
      <w:r>
        <w:t xml:space="preserve">   MEMORIAL DAY    </w:t>
      </w:r>
      <w:r>
        <w:t xml:space="preserve">   VALENTINES DAY    </w:t>
      </w:r>
      <w:r>
        <w:t xml:space="preserve">   HALLOWEEN    </w:t>
      </w:r>
      <w:r>
        <w:t xml:space="preserve">   THANKSGIVING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2021-10-11T09:07:46Z</dcterms:created>
  <dcterms:modified xsi:type="dcterms:W3CDTF">2021-10-11T09:07:46Z</dcterms:modified>
</cp:coreProperties>
</file>