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movies    </w:t>
      </w:r>
      <w:r>
        <w:t xml:space="preserve">   sun    </w:t>
      </w:r>
      <w:r>
        <w:t xml:space="preserve">   family    </w:t>
      </w:r>
      <w:r>
        <w:t xml:space="preserve">   fun    </w:t>
      </w:r>
      <w:r>
        <w:t xml:space="preserve">   play    </w:t>
      </w:r>
      <w:r>
        <w:t xml:space="preserve">   friends    </w:t>
      </w:r>
      <w:r>
        <w:t xml:space="preserve">   holidays    </w:t>
      </w:r>
      <w:r>
        <w:t xml:space="preserve">   park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2021-10-11T09:07:51Z</dcterms:created>
  <dcterms:modified xsi:type="dcterms:W3CDTF">2021-10-11T09:07:51Z</dcterms:modified>
</cp:coreProperties>
</file>