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Pictures    </w:t>
      </w:r>
      <w:r>
        <w:t xml:space="preserve">   Presents    </w:t>
      </w:r>
      <w:r>
        <w:t xml:space="preserve">   Ornaments    </w:t>
      </w:r>
      <w:r>
        <w:t xml:space="preserve">   Trees    </w:t>
      </w:r>
      <w:r>
        <w:t xml:space="preserve">   Christmas    </w:t>
      </w:r>
      <w:r>
        <w:t xml:space="preserve">   Cider    </w:t>
      </w:r>
      <w:r>
        <w:t xml:space="preserve">   Turkey    </w:t>
      </w:r>
      <w:r>
        <w:t xml:space="preserve">   Thanksgiving    </w:t>
      </w:r>
      <w:r>
        <w:t xml:space="preserve">   Costumes    </w:t>
      </w:r>
      <w:r>
        <w:t xml:space="preserve">   Treats    </w:t>
      </w:r>
      <w:r>
        <w:t xml:space="preserve">   Halloween    </w:t>
      </w:r>
      <w:r>
        <w:t xml:space="preserve">   Food    </w:t>
      </w:r>
      <w:r>
        <w:t xml:space="preserve">   Snacks    </w:t>
      </w:r>
      <w:r>
        <w:t xml:space="preserve">   Swimming    </w:t>
      </w:r>
      <w:r>
        <w:t xml:space="preserve">   Party    </w:t>
      </w:r>
      <w:r>
        <w:t xml:space="preserve">   Forth of July    </w:t>
      </w:r>
      <w:r>
        <w:t xml:space="preserve">   Hidden    </w:t>
      </w:r>
      <w:r>
        <w:t xml:space="preserve">   Treasure Hunts    </w:t>
      </w:r>
      <w:r>
        <w:t xml:space="preserve">   Eggs    </w:t>
      </w:r>
      <w:r>
        <w:t xml:space="preserve">   Easter    </w:t>
      </w:r>
      <w:r>
        <w:t xml:space="preserve">   Clovers    </w:t>
      </w:r>
      <w:r>
        <w:t xml:space="preserve">   Green    </w:t>
      </w:r>
      <w:r>
        <w:t xml:space="preserve">   Saint Patricks Day    </w:t>
      </w:r>
      <w:r>
        <w:t xml:space="preserve">   Parties    </w:t>
      </w:r>
      <w:r>
        <w:t xml:space="preserve">   Family    </w:t>
      </w:r>
      <w:r>
        <w:t xml:space="preserve">   Love    </w:t>
      </w:r>
      <w:r>
        <w:t xml:space="preserve">   Valentines Day    </w:t>
      </w:r>
      <w:r>
        <w:t xml:space="preserve">   Fire works    </w:t>
      </w:r>
      <w:r>
        <w:t xml:space="preserve">   New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2021-10-11T09:07:53Z</dcterms:created>
  <dcterms:modified xsi:type="dcterms:W3CDTF">2021-10-11T09:07:53Z</dcterms:modified>
</cp:coreProperties>
</file>