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Chocolates    </w:t>
      </w:r>
      <w:r>
        <w:t xml:space="preserve">   Candy    </w:t>
      </w:r>
      <w:r>
        <w:t xml:space="preserve">   Snow    </w:t>
      </w:r>
      <w:r>
        <w:t xml:space="preserve">   Trick or Treat    </w:t>
      </w:r>
      <w:r>
        <w:t xml:space="preserve">   Ghosts    </w:t>
      </w:r>
      <w:r>
        <w:t xml:space="preserve">   Halloween    </w:t>
      </w:r>
      <w:r>
        <w:t xml:space="preserve">   New Year    </w:t>
      </w:r>
      <w:r>
        <w:t xml:space="preserve">   Chimney    </w:t>
      </w:r>
      <w:r>
        <w:t xml:space="preserve">   Wreath    </w:t>
      </w:r>
      <w:r>
        <w:t xml:space="preserve">   Sleigh    </w:t>
      </w:r>
      <w:r>
        <w:t xml:space="preserve">   Tree    </w:t>
      </w:r>
      <w:r>
        <w:t xml:space="preserve">   Lights    </w:t>
      </w:r>
      <w:r>
        <w:t xml:space="preserve">   Reindeer    </w:t>
      </w:r>
      <w:r>
        <w:t xml:space="preserve">   Pajamas    </w:t>
      </w:r>
      <w:r>
        <w:t xml:space="preserve">   Grinch    </w:t>
      </w:r>
      <w:r>
        <w:t xml:space="preserve">   Cranberries    </w:t>
      </w:r>
      <w:r>
        <w:t xml:space="preserve">   Turkey    </w:t>
      </w:r>
      <w:r>
        <w:t xml:space="preserve">   stockings    </w:t>
      </w:r>
      <w:r>
        <w:t xml:space="preserve">   Christmas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2021-10-11T09:08:01Z</dcterms:created>
  <dcterms:modified xsi:type="dcterms:W3CDTF">2021-10-11T09:08:01Z</dcterms:modified>
</cp:coreProperties>
</file>