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Pioneer Day    </w:t>
      </w:r>
      <w:r>
        <w:t xml:space="preserve">   Fourth of July    </w:t>
      </w:r>
      <w:r>
        <w:t xml:space="preserve">   Valentines Day    </w:t>
      </w:r>
      <w:r>
        <w:t xml:space="preserve">   Easter    </w:t>
      </w:r>
      <w:r>
        <w:t xml:space="preserve">   Yom Kippur    </w:t>
      </w:r>
      <w:r>
        <w:t xml:space="preserve">   Emancipation Day    </w:t>
      </w:r>
      <w:r>
        <w:t xml:space="preserve">   Thanksgiving    </w:t>
      </w:r>
      <w:r>
        <w:t xml:space="preserve">   Labor Day    </w:t>
      </w:r>
      <w:r>
        <w:t xml:space="preserve">   Memorial Day    </w:t>
      </w:r>
      <w:r>
        <w:t xml:space="preserve">   Martin Luther King Jr. Day    </w:t>
      </w:r>
      <w:r>
        <w:t xml:space="preserve">   Presidents Day    </w:t>
      </w:r>
      <w:r>
        <w:t xml:space="preserve">   Veterans Day    </w:t>
      </w:r>
      <w:r>
        <w:t xml:space="preserve">   Grandfathers Day    </w:t>
      </w:r>
      <w:r>
        <w:t xml:space="preserve">   Fathers Day    </w:t>
      </w:r>
      <w:r>
        <w:t xml:space="preserve">   Mothers Day    </w:t>
      </w:r>
      <w:r>
        <w:t xml:space="preserve">   Honukkah    </w:t>
      </w:r>
      <w:r>
        <w:t xml:space="preserve">   Kwanzaa    </w:t>
      </w:r>
      <w:r>
        <w:t xml:space="preserve">   New years eve    </w:t>
      </w:r>
      <w:r>
        <w:t xml:space="preserve">   New years    </w:t>
      </w:r>
      <w:r>
        <w:t xml:space="preserve">   Christmas Eve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2021-10-11T09:08:06Z</dcterms:created>
  <dcterms:modified xsi:type="dcterms:W3CDTF">2021-10-11T09:08:06Z</dcterms:modified>
</cp:coreProperties>
</file>