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St Valentin    </w:t>
      </w:r>
      <w:r>
        <w:t xml:space="preserve">   Jour de i'an    </w:t>
      </w:r>
      <w:r>
        <w:t xml:space="preserve">   Noël    </w:t>
      </w:r>
      <w:r>
        <w:t xml:space="preserve">   Pâques    </w:t>
      </w:r>
      <w:r>
        <w:t xml:space="preserve">   Lapin de Pâques    </w:t>
      </w:r>
      <w:r>
        <w:t xml:space="preserve">   Printemps    </w:t>
      </w:r>
      <w:r>
        <w:t xml:space="preserve">   Panier    </w:t>
      </w:r>
      <w:r>
        <w:t xml:space="preserve">   Oeuf    </w:t>
      </w:r>
      <w:r>
        <w:t xml:space="preserve">   Araignée    </w:t>
      </w:r>
      <w:r>
        <w:t xml:space="preserve">   Maison hantée    </w:t>
      </w:r>
      <w:r>
        <w:t xml:space="preserve">   Chat noir    </w:t>
      </w:r>
      <w:r>
        <w:t xml:space="preserve">   Monstre    </w:t>
      </w:r>
      <w:r>
        <w:t xml:space="preserve">   Squelette    </w:t>
      </w:r>
      <w:r>
        <w:t xml:space="preserve">   Sorcière    </w:t>
      </w:r>
      <w:r>
        <w:t xml:space="preserve">   Costume    </w:t>
      </w:r>
      <w:r>
        <w:t xml:space="preserve">   Bonbon    </w:t>
      </w:r>
      <w:r>
        <w:t xml:space="preserve">   Étoile    </w:t>
      </w:r>
      <w:r>
        <w:t xml:space="preserve">   Renne    </w:t>
      </w:r>
      <w:r>
        <w:t xml:space="preserve">   Ornements    </w:t>
      </w:r>
      <w:r>
        <w:t xml:space="preserve">   Cadeau    </w:t>
      </w:r>
      <w:r>
        <w:t xml:space="preserve">   Canne    </w:t>
      </w:r>
      <w:r>
        <w:t xml:space="preserve">   Bas    </w:t>
      </w:r>
      <w:r>
        <w:t xml:space="preserve">   Sapin    </w:t>
      </w:r>
      <w:r>
        <w:t xml:space="preserve">   Père Noël    </w:t>
      </w:r>
      <w:r>
        <w:t xml:space="preserve">   Banderole    </w:t>
      </w:r>
      <w:r>
        <w:t xml:space="preserve">   Balle-faire tomber    </w:t>
      </w:r>
      <w:r>
        <w:t xml:space="preserve">   Masque    </w:t>
      </w:r>
      <w:r>
        <w:t xml:space="preserve">   Fête    </w:t>
      </w:r>
      <w:r>
        <w:t xml:space="preserve">   Colombe    </w:t>
      </w:r>
      <w:r>
        <w:t xml:space="preserve">   Amour    </w:t>
      </w:r>
      <w:r>
        <w:t xml:space="preserve">   Carton    </w:t>
      </w:r>
      <w:r>
        <w:t xml:space="preserve">   Chocolat    </w:t>
      </w:r>
      <w:r>
        <w:t xml:space="preserve">   Coeur    </w:t>
      </w:r>
      <w:r>
        <w:t xml:space="preserve">   Ballon    </w:t>
      </w:r>
      <w:r>
        <w:t xml:space="preserve">   Fête-chapeau    </w:t>
      </w:r>
      <w:r>
        <w:t xml:space="preserve">   Confettis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2021-10-11T09:07:16Z</dcterms:created>
  <dcterms:modified xsi:type="dcterms:W3CDTF">2021-10-11T09:07:16Z</dcterms:modified>
</cp:coreProperties>
</file>